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i w:val="false"/>
          <w:color w:val="000000"/>
          <w:sz w:val="28"/>
        </w:rPr>
        <w:t>Администрация Соль-Илецкого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МОБУ "СОШ №7 г. Соль-Илецка"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3115"/>
        <w:gridCol w:w="3117"/>
      </w:tblGrid>
      <w:tr>
        <w:trPr/>
        <w:tc>
          <w:tcPr>
            <w:tcW w:w="3113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МО учителей русского языка и литературы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Горемыкина СВ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 от «1.» сентября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Ворфоломеева СВ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«1» сентября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МОБУ " СОШ № 7 г Соль-Илецка"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Утямишева ТЮ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 от «1» сентября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2424329)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i w:val="false"/>
          <w:color w:val="000000"/>
          <w:sz w:val="28"/>
        </w:rPr>
        <w:t>г. Соль-Илецк Оренбургской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4" w:name="block-180782851"/>
      <w:bookmarkStart w:id="5" w:name="block-18078285"/>
      <w:bookmarkStart w:id="6" w:name="block-180782851"/>
      <w:bookmarkStart w:id="7" w:name="block-18078285"/>
      <w:bookmarkEnd w:id="6"/>
      <w:bookmarkEnd w:id="7"/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8" w:name="block-18078287"/>
      <w:bookmarkEnd w:id="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3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1"/>
        <w:gridCol w:w="2959"/>
        <w:gridCol w:w="1126"/>
        <w:gridCol w:w="2112"/>
        <w:gridCol w:w="2259"/>
        <w:gridCol w:w="2"/>
        <w:gridCol w:w="1737"/>
        <w:gridCol w:w="1"/>
        <w:gridCol w:w="2755"/>
      </w:tblGrid>
      <w:tr>
        <w:trPr>
          <w:trHeight w:val="144" w:hRule="atLeast"/>
        </w:trPr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39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29.09.2023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27.10.2023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30.11.2023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31.01.2024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08.02.2023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29.02.2024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22.03.2024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30.04.2024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144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24.05.2024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4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3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19"/>
        <w:gridCol w:w="3199"/>
        <w:gridCol w:w="1"/>
        <w:gridCol w:w="1082"/>
        <w:gridCol w:w="1"/>
        <w:gridCol w:w="2063"/>
        <w:gridCol w:w="1"/>
        <w:gridCol w:w="2213"/>
        <w:gridCol w:w="1"/>
        <w:gridCol w:w="1702"/>
        <w:gridCol w:w="1"/>
        <w:gridCol w:w="2709"/>
      </w:tblGrid>
      <w:tr>
        <w:trPr>
          <w:trHeight w:val="144" w:hRule="atLeast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70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28.09.2023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26.10.2023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30.11.2023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28.12.2023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31.01.2024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01.02.2024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28.02.2024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29.02.2024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05.03.2024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21.03.2024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03.04.2024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04.04.2024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09.04.2024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29.04.2024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30.04.2024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02.05.2024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06.05.2024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07.05.2024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08.05.2024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27.05.2024 </w:t>
            </w:r>
          </w:p>
        </w:tc>
        <w:tc>
          <w:tcPr>
            <w:tcW w:w="2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4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  <w:bookmarkStart w:id="9" w:name="block-18078289"/>
      <w:bookmarkStart w:id="10" w:name="block-18078289"/>
      <w:bookmarkEnd w:id="10"/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</w:r>
    </w:p>
    <w:sectPr>
      <w:type w:val="nextPage"/>
      <w:pgSz w:w="11906" w:h="16383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b w:val="false"/>
      <w:i w:val="false"/>
      <w:color w:val="0000FF"/>
      <w:sz w:val="22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fa251ffa" TargetMode="External"/><Relationship Id="rId3" Type="http://schemas.openxmlformats.org/officeDocument/2006/relationships/hyperlink" Target="https://m.edsoo.ru/fa252126" TargetMode="External"/><Relationship Id="rId4" Type="http://schemas.openxmlformats.org/officeDocument/2006/relationships/hyperlink" Target="https://m.edsoo.ru/fa252252" TargetMode="External"/><Relationship Id="rId5" Type="http://schemas.openxmlformats.org/officeDocument/2006/relationships/hyperlink" Target="https://m.edsoo.ru/fa2523b0" TargetMode="External"/><Relationship Id="rId6" Type="http://schemas.openxmlformats.org/officeDocument/2006/relationships/hyperlink" Target="https://m.edsoo.ru/fa252522" TargetMode="External"/><Relationship Id="rId7" Type="http://schemas.openxmlformats.org/officeDocument/2006/relationships/hyperlink" Target="https://m.edsoo.ru/fa2526f8" TargetMode="External"/><Relationship Id="rId8" Type="http://schemas.openxmlformats.org/officeDocument/2006/relationships/hyperlink" Target="https://m.edsoo.ru/fa25286a" TargetMode="External"/><Relationship Id="rId9" Type="http://schemas.openxmlformats.org/officeDocument/2006/relationships/hyperlink" Target="https://m.edsoo.ru/fa252ea0" TargetMode="External"/><Relationship Id="rId10" Type="http://schemas.openxmlformats.org/officeDocument/2006/relationships/hyperlink" Target="https://m.edsoo.ru/fa252b4e" TargetMode="External"/><Relationship Id="rId11" Type="http://schemas.openxmlformats.org/officeDocument/2006/relationships/hyperlink" Target="https://m.edsoo.ru/fa253350" TargetMode="External"/><Relationship Id="rId12" Type="http://schemas.openxmlformats.org/officeDocument/2006/relationships/hyperlink" Target="https://m.edsoo.ru/fa2534cc" TargetMode="External"/><Relationship Id="rId13" Type="http://schemas.openxmlformats.org/officeDocument/2006/relationships/hyperlink" Target="https://m.edsoo.ru/fa25362a" TargetMode="External"/><Relationship Id="rId14" Type="http://schemas.openxmlformats.org/officeDocument/2006/relationships/hyperlink" Target="https://m.edsoo.ru/fa253a30" TargetMode="External"/><Relationship Id="rId15" Type="http://schemas.openxmlformats.org/officeDocument/2006/relationships/hyperlink" Target="https://m.edsoo.ru/fa253bac" TargetMode="External"/><Relationship Id="rId16" Type="http://schemas.openxmlformats.org/officeDocument/2006/relationships/hyperlink" Target="https://m.edsoo.ru/fa254002" TargetMode="External"/><Relationship Id="rId17" Type="http://schemas.openxmlformats.org/officeDocument/2006/relationships/hyperlink" Target="https://m.edsoo.ru/fa25491c" TargetMode="External"/><Relationship Id="rId18" Type="http://schemas.openxmlformats.org/officeDocument/2006/relationships/hyperlink" Target="https://m.edsoo.ru/fa256ed8" TargetMode="External"/><Relationship Id="rId19" Type="http://schemas.openxmlformats.org/officeDocument/2006/relationships/hyperlink" Target="https://m.edsoo.ru/fa254ad4" TargetMode="External"/><Relationship Id="rId20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fa254ebc" TargetMode="External"/><Relationship Id="rId22" Type="http://schemas.openxmlformats.org/officeDocument/2006/relationships/hyperlink" Target="https://m.edsoo.ru/fa25674e" TargetMode="External"/><Relationship Id="rId23" Type="http://schemas.openxmlformats.org/officeDocument/2006/relationships/hyperlink" Target="https://m.edsoo.ru/fa256898" TargetMode="External"/><Relationship Id="rId24" Type="http://schemas.openxmlformats.org/officeDocument/2006/relationships/hyperlink" Target="https://m.edsoo.ru/fa2569ce" TargetMode="External"/><Relationship Id="rId25" Type="http://schemas.openxmlformats.org/officeDocument/2006/relationships/hyperlink" Target="https://m.edsoo.ru/fa256afa" TargetMode="External"/><Relationship Id="rId26" Type="http://schemas.openxmlformats.org/officeDocument/2006/relationships/hyperlink" Target="https://m.edsoo.ru/fa256c26" TargetMode="External"/><Relationship Id="rId27" Type="http://schemas.openxmlformats.org/officeDocument/2006/relationships/hyperlink" Target="https://m.edsoo.ru/fa256d5c" TargetMode="External"/><Relationship Id="rId28" Type="http://schemas.openxmlformats.org/officeDocument/2006/relationships/hyperlink" Target="https://m.edsoo.ru/fa257130" TargetMode="External"/><Relationship Id="rId29" Type="http://schemas.openxmlformats.org/officeDocument/2006/relationships/hyperlink" Target="https://m.edsoo.ru/fa257464" TargetMode="External"/><Relationship Id="rId30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fa25772a" TargetMode="External"/><Relationship Id="rId32" Type="http://schemas.openxmlformats.org/officeDocument/2006/relationships/hyperlink" Target="https://m.edsoo.ru/fa2578ba" TargetMode="External"/><Relationship Id="rId33" Type="http://schemas.openxmlformats.org/officeDocument/2006/relationships/hyperlink" Target="https://m.edsoo.ru/fa2553d0" TargetMode="External"/><Relationship Id="rId34" Type="http://schemas.openxmlformats.org/officeDocument/2006/relationships/hyperlink" Target="https://m.edsoo.ru/fa2554fc" TargetMode="External"/><Relationship Id="rId35" Type="http://schemas.openxmlformats.org/officeDocument/2006/relationships/hyperlink" Target="https://m.edsoo.ru/fa25568c" TargetMode="External"/><Relationship Id="rId36" Type="http://schemas.openxmlformats.org/officeDocument/2006/relationships/hyperlink" Target="https://m.edsoo.ru/fa2558ee" TargetMode="External"/><Relationship Id="rId37" Type="http://schemas.openxmlformats.org/officeDocument/2006/relationships/hyperlink" Target="https://m.edsoo.ru/fa255b5a" TargetMode="External"/><Relationship Id="rId38" Type="http://schemas.openxmlformats.org/officeDocument/2006/relationships/hyperlink" Target="https://m.edsoo.ru/fa255ce0" TargetMode="External"/><Relationship Id="rId39" Type="http://schemas.openxmlformats.org/officeDocument/2006/relationships/hyperlink" Target="https://m.edsoo.ru/fa255e16" TargetMode="External"/><Relationship Id="rId40" Type="http://schemas.openxmlformats.org/officeDocument/2006/relationships/hyperlink" Target="https://m.edsoo.ru/fa25632a" TargetMode="External"/><Relationship Id="rId41" Type="http://schemas.openxmlformats.org/officeDocument/2006/relationships/hyperlink" Target="https://m.edsoo.ru/fa2565a0" TargetMode="External"/><Relationship Id="rId42" Type="http://schemas.openxmlformats.org/officeDocument/2006/relationships/hyperlink" Target="https://m.edsoo.ru/fa25e5de" TargetMode="External"/><Relationship Id="rId43" Type="http://schemas.openxmlformats.org/officeDocument/2006/relationships/hyperlink" Target="https://m.edsoo.ru/fa25e778" TargetMode="External"/><Relationship Id="rId44" Type="http://schemas.openxmlformats.org/officeDocument/2006/relationships/hyperlink" Target="https://m.edsoo.ru/fa25ea52" TargetMode="External"/><Relationship Id="rId45" Type="http://schemas.openxmlformats.org/officeDocument/2006/relationships/hyperlink" Target="https://m.edsoo.ru/fa25ebce" TargetMode="External"/><Relationship Id="rId46" Type="http://schemas.openxmlformats.org/officeDocument/2006/relationships/hyperlink" Target="https://m.edsoo.ru/fa25eda4" TargetMode="External"/><Relationship Id="rId47" Type="http://schemas.openxmlformats.org/officeDocument/2006/relationships/hyperlink" Target="https://m.edsoo.ru/fa25ef0c" TargetMode="External"/><Relationship Id="rId48" Type="http://schemas.openxmlformats.org/officeDocument/2006/relationships/hyperlink" Target="https://m.edsoo.ru/fa25f402" TargetMode="External"/><Relationship Id="rId49" Type="http://schemas.openxmlformats.org/officeDocument/2006/relationships/hyperlink" Target="https://m.edsoo.ru/fa25f57e" TargetMode="External"/><Relationship Id="rId50" Type="http://schemas.openxmlformats.org/officeDocument/2006/relationships/hyperlink" Target="https://m.edsoo.ru/fa25f6e6" TargetMode="External"/><Relationship Id="rId51" Type="http://schemas.openxmlformats.org/officeDocument/2006/relationships/hyperlink" Target="https://m.edsoo.ru/fa25fb78" TargetMode="External"/><Relationship Id="rId52" Type="http://schemas.openxmlformats.org/officeDocument/2006/relationships/hyperlink" Target="https://m.edsoo.ru/fa25fce0" TargetMode="External"/><Relationship Id="rId53" Type="http://schemas.openxmlformats.org/officeDocument/2006/relationships/hyperlink" Target="https://m.edsoo.ru/fa25ffb0" TargetMode="External"/><Relationship Id="rId54" Type="http://schemas.openxmlformats.org/officeDocument/2006/relationships/hyperlink" Target="https://m.edsoo.ru/fa25fe52" TargetMode="External"/><Relationship Id="rId55" Type="http://schemas.openxmlformats.org/officeDocument/2006/relationships/hyperlink" Target="https://m.edsoo.ru/fa260190" TargetMode="External"/><Relationship Id="rId56" Type="http://schemas.openxmlformats.org/officeDocument/2006/relationships/hyperlink" Target="https://m.edsoo.ru/fa2605c8" TargetMode="External"/><Relationship Id="rId57" Type="http://schemas.openxmlformats.org/officeDocument/2006/relationships/hyperlink" Target="https://m.edsoo.ru/fa260744" TargetMode="External"/><Relationship Id="rId58" Type="http://schemas.openxmlformats.org/officeDocument/2006/relationships/hyperlink" Target="https://m.edsoo.ru/fa2608a2" TargetMode="External"/><Relationship Id="rId59" Type="http://schemas.openxmlformats.org/officeDocument/2006/relationships/hyperlink" Target="https://m.edsoo.ru/fa260a8c" TargetMode="External"/><Relationship Id="rId60" Type="http://schemas.openxmlformats.org/officeDocument/2006/relationships/hyperlink" Target="https://m.edsoo.ru/fa260c12" TargetMode="External"/><Relationship Id="rId61" Type="http://schemas.openxmlformats.org/officeDocument/2006/relationships/hyperlink" Target="https://m.edsoo.ru/fa260d5c" TargetMode="External"/><Relationship Id="rId62" Type="http://schemas.openxmlformats.org/officeDocument/2006/relationships/hyperlink" Target="https://m.edsoo.ru/fa260e88" TargetMode="External"/><Relationship Id="rId63" Type="http://schemas.openxmlformats.org/officeDocument/2006/relationships/hyperlink" Target="https://m.edsoo.ru/fa257a04" TargetMode="External"/><Relationship Id="rId64" Type="http://schemas.openxmlformats.org/officeDocument/2006/relationships/hyperlink" Target="https://m.edsoo.ru/fa257b30" TargetMode="External"/><Relationship Id="rId65" Type="http://schemas.openxmlformats.org/officeDocument/2006/relationships/hyperlink" Target="https://m.edsoo.ru/fa25803a" TargetMode="External"/><Relationship Id="rId66" Type="http://schemas.openxmlformats.org/officeDocument/2006/relationships/hyperlink" Target="https://m.edsoo.ru/fa2583d2" TargetMode="External"/><Relationship Id="rId67" Type="http://schemas.openxmlformats.org/officeDocument/2006/relationships/hyperlink" Target="https://m.edsoo.ru/fa25829c" TargetMode="External"/><Relationship Id="rId68" Type="http://schemas.openxmlformats.org/officeDocument/2006/relationships/hyperlink" Target="https://m.edsoo.ru/fa258580" TargetMode="External"/><Relationship Id="rId69" Type="http://schemas.openxmlformats.org/officeDocument/2006/relationships/hyperlink" Target="https://m.edsoo.ru/fa2586b6" TargetMode="External"/><Relationship Id="rId70" Type="http://schemas.openxmlformats.org/officeDocument/2006/relationships/hyperlink" Target="https://m.edsoo.ru/fa2587e2" TargetMode="External"/><Relationship Id="rId71" Type="http://schemas.openxmlformats.org/officeDocument/2006/relationships/hyperlink" Target="https://m.edsoo.ru/fa258918" TargetMode="External"/><Relationship Id="rId72" Type="http://schemas.openxmlformats.org/officeDocument/2006/relationships/hyperlink" Target="https://m.edsoo.ru/fa258bde" TargetMode="External"/><Relationship Id="rId73" Type="http://schemas.openxmlformats.org/officeDocument/2006/relationships/hyperlink" Target="https://m.edsoo.ru/fa258d28" TargetMode="External"/><Relationship Id="rId74" Type="http://schemas.openxmlformats.org/officeDocument/2006/relationships/hyperlink" Target="https://m.edsoo.ru/fa258fe4" TargetMode="External"/><Relationship Id="rId75" Type="http://schemas.openxmlformats.org/officeDocument/2006/relationships/hyperlink" Target="https://m.edsoo.ru/fa25939a" TargetMode="External"/><Relationship Id="rId76" Type="http://schemas.openxmlformats.org/officeDocument/2006/relationships/hyperlink" Target="https://m.edsoo.ru/fa259246" TargetMode="External"/><Relationship Id="rId77" Type="http://schemas.openxmlformats.org/officeDocument/2006/relationships/hyperlink" Target="https://m.edsoo.ru/fa259110" TargetMode="External"/><Relationship Id="rId78" Type="http://schemas.openxmlformats.org/officeDocument/2006/relationships/hyperlink" Target="https://m.edsoo.ru/fa2595ca" TargetMode="External"/><Relationship Id="rId79" Type="http://schemas.openxmlformats.org/officeDocument/2006/relationships/hyperlink" Target="https://m.edsoo.ru/fa2598a4" TargetMode="External"/><Relationship Id="rId80" Type="http://schemas.openxmlformats.org/officeDocument/2006/relationships/hyperlink" Target="https://m.edsoo.ru/fa25976e" TargetMode="External"/><Relationship Id="rId81" Type="http://schemas.openxmlformats.org/officeDocument/2006/relationships/hyperlink" Target="https://m.edsoo.ru/fa2599d0" TargetMode="External"/><Relationship Id="rId82" Type="http://schemas.openxmlformats.org/officeDocument/2006/relationships/hyperlink" Target="https://m.edsoo.ru/fa259afc" TargetMode="External"/><Relationship Id="rId83" Type="http://schemas.openxmlformats.org/officeDocument/2006/relationships/hyperlink" Target="https://m.edsoo.ru/fa259c1e" TargetMode="External"/><Relationship Id="rId84" Type="http://schemas.openxmlformats.org/officeDocument/2006/relationships/hyperlink" Target="https://m.edsoo.ru/fa25a114" TargetMode="External"/><Relationship Id="rId85" Type="http://schemas.openxmlformats.org/officeDocument/2006/relationships/hyperlink" Target="https://m.edsoo.ru/fa25abe6" TargetMode="External"/><Relationship Id="rId86" Type="http://schemas.openxmlformats.org/officeDocument/2006/relationships/hyperlink" Target="https://m.edsoo.ru/fa25a27c" TargetMode="External"/><Relationship Id="rId87" Type="http://schemas.openxmlformats.org/officeDocument/2006/relationships/hyperlink" Target="https://m.edsoo.ru/fa25a5ce" TargetMode="External"/><Relationship Id="rId88" Type="http://schemas.openxmlformats.org/officeDocument/2006/relationships/hyperlink" Target="https://m.edsoo.ru/fa25b1b8" TargetMode="External"/><Relationship Id="rId89" Type="http://schemas.openxmlformats.org/officeDocument/2006/relationships/hyperlink" Target="https://m.edsoo.ru/fa25ad6c" TargetMode="External"/><Relationship Id="rId90" Type="http://schemas.openxmlformats.org/officeDocument/2006/relationships/hyperlink" Target="https://m.edsoo.ru/fa25aede" TargetMode="External"/><Relationship Id="rId91" Type="http://schemas.openxmlformats.org/officeDocument/2006/relationships/hyperlink" Target="https://m.edsoo.ru/fa25b046" TargetMode="External"/><Relationship Id="rId92" Type="http://schemas.openxmlformats.org/officeDocument/2006/relationships/hyperlink" Target="https://m.edsoo.ru/fa25b398" TargetMode="External"/><Relationship Id="rId93" Type="http://schemas.openxmlformats.org/officeDocument/2006/relationships/hyperlink" Target="https://m.edsoo.ru/fa25b514" TargetMode="External"/><Relationship Id="rId94" Type="http://schemas.openxmlformats.org/officeDocument/2006/relationships/hyperlink" Target="https://m.edsoo.ru/fa25b686" TargetMode="External"/><Relationship Id="rId95" Type="http://schemas.openxmlformats.org/officeDocument/2006/relationships/hyperlink" Target="https://m.edsoo.ru/fa25b7ee" TargetMode="External"/><Relationship Id="rId96" Type="http://schemas.openxmlformats.org/officeDocument/2006/relationships/hyperlink" Target="https://m.edsoo.ru/fa25b960" TargetMode="External"/><Relationship Id="rId97" Type="http://schemas.openxmlformats.org/officeDocument/2006/relationships/hyperlink" Target="https://m.edsoo.ru/fa25bb9a" TargetMode="External"/><Relationship Id="rId98" Type="http://schemas.openxmlformats.org/officeDocument/2006/relationships/hyperlink" Target="https://m.edsoo.ru/fa25c1ee" TargetMode="External"/><Relationship Id="rId99" Type="http://schemas.openxmlformats.org/officeDocument/2006/relationships/hyperlink" Target="https://m.edsoo.ru/fa25c98c" TargetMode="External"/><Relationship Id="rId100" Type="http://schemas.openxmlformats.org/officeDocument/2006/relationships/hyperlink" Target="https://m.edsoo.ru/fa25cb58" TargetMode="External"/><Relationship Id="rId101" Type="http://schemas.openxmlformats.org/officeDocument/2006/relationships/hyperlink" Target="https://m.edsoo.ru/fa25ccd4" TargetMode="External"/><Relationship Id="rId102" Type="http://schemas.openxmlformats.org/officeDocument/2006/relationships/hyperlink" Target="https://m.edsoo.ru/fa25ce32" TargetMode="External"/><Relationship Id="rId103" Type="http://schemas.openxmlformats.org/officeDocument/2006/relationships/hyperlink" Target="https://m.edsoo.ru/fa25d44a" TargetMode="External"/><Relationship Id="rId104" Type="http://schemas.openxmlformats.org/officeDocument/2006/relationships/hyperlink" Target="https://m.edsoo.ru/fa25d116" TargetMode="External"/><Relationship Id="rId105" Type="http://schemas.openxmlformats.org/officeDocument/2006/relationships/hyperlink" Target="https://m.edsoo.ru/fa25e0ca" TargetMode="External"/><Relationship Id="rId106" Type="http://schemas.openxmlformats.org/officeDocument/2006/relationships/hyperlink" Target="https://m.edsoo.ru/fa25e228" TargetMode="External"/><Relationship Id="rId107" Type="http://schemas.openxmlformats.org/officeDocument/2006/relationships/hyperlink" Target="https://m.edsoo.ru/fa25d90e" TargetMode="External"/><Relationship Id="rId108" Type="http://schemas.openxmlformats.org/officeDocument/2006/relationships/hyperlink" Target="https://m.edsoo.ru/fa25db02" TargetMode="External"/><Relationship Id="rId109" Type="http://schemas.openxmlformats.org/officeDocument/2006/relationships/hyperlink" Target="https://m.edsoo.ru/fa25dc74" TargetMode="External"/><Relationship Id="rId110" Type="http://schemas.openxmlformats.org/officeDocument/2006/relationships/hyperlink" Target="https://m.edsoo.ru/fa25e430" TargetMode="External"/><Relationship Id="rId111" Type="http://schemas.openxmlformats.org/officeDocument/2006/relationships/hyperlink" Target="https://m.edsoo.ru/fa261608" TargetMode="External"/><Relationship Id="rId112" Type="http://schemas.openxmlformats.org/officeDocument/2006/relationships/hyperlink" Target="https://m.edsoo.ru/fa2610f4" TargetMode="External"/><Relationship Id="rId113" Type="http://schemas.openxmlformats.org/officeDocument/2006/relationships/hyperlink" Target="https://m.edsoo.ru/fa261284" TargetMode="External"/><Relationship Id="rId114" Type="http://schemas.openxmlformats.org/officeDocument/2006/relationships/hyperlink" Target="https://m.edsoo.ru/fa2614e6" TargetMode="External"/><Relationship Id="rId115" Type="http://schemas.openxmlformats.org/officeDocument/2006/relationships/hyperlink" Target="https://m.edsoo.ru/fa275a2c" TargetMode="External"/><Relationship Id="rId116" Type="http://schemas.openxmlformats.org/officeDocument/2006/relationships/hyperlink" Target="https://m.edsoo.ru/fa275e00" TargetMode="External"/><Relationship Id="rId117" Type="http://schemas.openxmlformats.org/officeDocument/2006/relationships/hyperlink" Target="https://m.edsoo.ru/fa2760da" TargetMode="External"/><Relationship Id="rId118" Type="http://schemas.openxmlformats.org/officeDocument/2006/relationships/hyperlink" Target="https://m.edsoo.ru/fa27640e" TargetMode="External"/><Relationship Id="rId119" Type="http://schemas.openxmlformats.org/officeDocument/2006/relationships/hyperlink" Target="https://m.edsoo.ru/fa27659e" TargetMode="External"/><Relationship Id="rId120" Type="http://schemas.openxmlformats.org/officeDocument/2006/relationships/hyperlink" Target="https://m.edsoo.ru/fa2766fc" TargetMode="External"/><Relationship Id="rId121" Type="http://schemas.openxmlformats.org/officeDocument/2006/relationships/hyperlink" Target="https://m.edsoo.ru/fa276d96" TargetMode="External"/><Relationship Id="rId122" Type="http://schemas.openxmlformats.org/officeDocument/2006/relationships/hyperlink" Target="https://m.edsoo.ru/fa276a4e" TargetMode="External"/><Relationship Id="rId123" Type="http://schemas.openxmlformats.org/officeDocument/2006/relationships/hyperlink" Target="https://m.edsoo.ru/fa276c06" TargetMode="External"/><Relationship Id="rId124" Type="http://schemas.openxmlformats.org/officeDocument/2006/relationships/hyperlink" Target="https://m.edsoo.ru/fa2775f2" TargetMode="External"/><Relationship Id="rId125" Type="http://schemas.openxmlformats.org/officeDocument/2006/relationships/hyperlink" Target="https://m.edsoo.ru/fa27771e" TargetMode="External"/><Relationship Id="rId126" Type="http://schemas.openxmlformats.org/officeDocument/2006/relationships/hyperlink" Target="https://m.edsoo.ru/fa277976" TargetMode="External"/><Relationship Id="rId127" Type="http://schemas.openxmlformats.org/officeDocument/2006/relationships/hyperlink" Target="https://m.edsoo.ru/fa277bf6" TargetMode="External"/><Relationship Id="rId128" Type="http://schemas.openxmlformats.org/officeDocument/2006/relationships/hyperlink" Target="https://m.edsoo.ru/fa278042" TargetMode="External"/><Relationship Id="rId129" Type="http://schemas.openxmlformats.org/officeDocument/2006/relationships/hyperlink" Target="https://m.edsoo.ru/fa2781aa" TargetMode="External"/><Relationship Id="rId130" Type="http://schemas.openxmlformats.org/officeDocument/2006/relationships/hyperlink" Target="https://m.edsoo.ru/fa2782d6" TargetMode="External"/><Relationship Id="rId131" Type="http://schemas.openxmlformats.org/officeDocument/2006/relationships/hyperlink" Target="https://m.edsoo.ru/fa27840c" TargetMode="External"/><Relationship Id="rId132" Type="http://schemas.openxmlformats.org/officeDocument/2006/relationships/hyperlink" Target="https://m.edsoo.ru/fa27893e" TargetMode="External"/><Relationship Id="rId133" Type="http://schemas.openxmlformats.org/officeDocument/2006/relationships/hyperlink" Target="https://m.edsoo.ru/fa278b96" TargetMode="External"/><Relationship Id="rId134" Type="http://schemas.openxmlformats.org/officeDocument/2006/relationships/hyperlink" Target="https://m.edsoo.ru/fa278cc2" TargetMode="External"/><Relationship Id="rId135" Type="http://schemas.openxmlformats.org/officeDocument/2006/relationships/hyperlink" Target="https://m.edsoo.ru/fa278fc4" TargetMode="External"/><Relationship Id="rId136" Type="http://schemas.openxmlformats.org/officeDocument/2006/relationships/hyperlink" Target="https://m.edsoo.ru/fa2790f0" TargetMode="External"/><Relationship Id="rId137" Type="http://schemas.openxmlformats.org/officeDocument/2006/relationships/hyperlink" Target="https://m.edsoo.ru/fa27921c" TargetMode="External"/><Relationship Id="rId138" Type="http://schemas.openxmlformats.org/officeDocument/2006/relationships/hyperlink" Target="https://m.edsoo.ru/fa2796b8" TargetMode="External"/><Relationship Id="rId139" Type="http://schemas.openxmlformats.org/officeDocument/2006/relationships/hyperlink" Target="https://m.edsoo.ru/fa279942" TargetMode="External"/><Relationship Id="rId140" Type="http://schemas.openxmlformats.org/officeDocument/2006/relationships/hyperlink" Target="https://m.edsoo.ru/fa279564" TargetMode="External"/><Relationship Id="rId141" Type="http://schemas.openxmlformats.org/officeDocument/2006/relationships/hyperlink" Target="https://m.edsoo.ru/fa278a74" TargetMode="External"/><Relationship Id="rId142" Type="http://schemas.openxmlformats.org/officeDocument/2006/relationships/hyperlink" Target="https://m.edsoo.ru/fa279bae" TargetMode="External"/><Relationship Id="rId143" Type="http://schemas.openxmlformats.org/officeDocument/2006/relationships/hyperlink" Target="https://m.edsoo.ru/fa279d98" TargetMode="External"/><Relationship Id="rId144" Type="http://schemas.openxmlformats.org/officeDocument/2006/relationships/hyperlink" Target="https://m.edsoo.ru/fa279ec4" TargetMode="External"/><Relationship Id="rId145" Type="http://schemas.openxmlformats.org/officeDocument/2006/relationships/hyperlink" Target="https://m.edsoo.ru/fa279ffa" TargetMode="External"/><Relationship Id="rId146" Type="http://schemas.openxmlformats.org/officeDocument/2006/relationships/hyperlink" Target="https://m.edsoo.ru/fa27a11c" TargetMode="External"/><Relationship Id="rId147" Type="http://schemas.openxmlformats.org/officeDocument/2006/relationships/hyperlink" Target="https://m.edsoo.ru/fa27a356" TargetMode="External"/><Relationship Id="rId148" Type="http://schemas.openxmlformats.org/officeDocument/2006/relationships/hyperlink" Target="https://m.edsoo.ru/fa27a7ca" TargetMode="External"/><Relationship Id="rId149" Type="http://schemas.openxmlformats.org/officeDocument/2006/relationships/hyperlink" Target="https://m.edsoo.ru/fa27a694" TargetMode="External"/><Relationship Id="rId150" Type="http://schemas.openxmlformats.org/officeDocument/2006/relationships/hyperlink" Target="https://m.edsoo.ru/fa27b03a" TargetMode="External"/><Relationship Id="rId151" Type="http://schemas.openxmlformats.org/officeDocument/2006/relationships/hyperlink" Target="https://m.edsoo.ru/fa27aec8" TargetMode="External"/><Relationship Id="rId152" Type="http://schemas.openxmlformats.org/officeDocument/2006/relationships/hyperlink" Target="https://m.edsoo.ru/fa27abf8" TargetMode="External"/><Relationship Id="rId153" Type="http://schemas.openxmlformats.org/officeDocument/2006/relationships/hyperlink" Target="https://m.edsoo.ru/fa27b792" TargetMode="External"/><Relationship Id="rId154" Type="http://schemas.openxmlformats.org/officeDocument/2006/relationships/hyperlink" Target="https://m.edsoo.ru/fa27b8f0" TargetMode="External"/><Relationship Id="rId155" Type="http://schemas.openxmlformats.org/officeDocument/2006/relationships/hyperlink" Target="https://m.edsoo.ru/fa27ba62" TargetMode="External"/><Relationship Id="rId156" Type="http://schemas.openxmlformats.org/officeDocument/2006/relationships/hyperlink" Target="https://m.edsoo.ru/fa27c3d6" TargetMode="External"/><Relationship Id="rId157" Type="http://schemas.openxmlformats.org/officeDocument/2006/relationships/hyperlink" Target="https://m.edsoo.ru/fa27c6ba" TargetMode="External"/><Relationship Id="rId158" Type="http://schemas.openxmlformats.org/officeDocument/2006/relationships/hyperlink" Target="https://m.edsoo.ru/fa27ca02" TargetMode="External"/><Relationship Id="rId159" Type="http://schemas.openxmlformats.org/officeDocument/2006/relationships/hyperlink" Target="https://m.edsoo.ru/fa27cb6a" TargetMode="External"/><Relationship Id="rId160" Type="http://schemas.openxmlformats.org/officeDocument/2006/relationships/hyperlink" Target="https://m.edsoo.ru/fa27cd90" TargetMode="External"/><Relationship Id="rId161" Type="http://schemas.openxmlformats.org/officeDocument/2006/relationships/hyperlink" Target="https://m.edsoo.ru/fa27d088" TargetMode="External"/><Relationship Id="rId162" Type="http://schemas.openxmlformats.org/officeDocument/2006/relationships/hyperlink" Target="https://m.edsoo.ru/fa27d5a6" TargetMode="External"/><Relationship Id="rId163" Type="http://schemas.openxmlformats.org/officeDocument/2006/relationships/hyperlink" Target="https://m.edsoo.ru/fa27d83a" TargetMode="External"/><Relationship Id="rId164" Type="http://schemas.openxmlformats.org/officeDocument/2006/relationships/hyperlink" Target="https://m.edsoo.ru/fa27d9c0" TargetMode="External"/><Relationship Id="rId165" Type="http://schemas.openxmlformats.org/officeDocument/2006/relationships/hyperlink" Target="https://m.edsoo.ru/fa27dc36" TargetMode="External"/><Relationship Id="rId166" Type="http://schemas.openxmlformats.org/officeDocument/2006/relationships/hyperlink" Target="https://m.edsoo.ru/fa27dd9e" TargetMode="External"/><Relationship Id="rId167" Type="http://schemas.openxmlformats.org/officeDocument/2006/relationships/hyperlink" Target="https://m.edsoo.ru/fa27df1a" TargetMode="External"/><Relationship Id="rId168" Type="http://schemas.openxmlformats.org/officeDocument/2006/relationships/hyperlink" Target="https://m.edsoo.ru/fa27e262" TargetMode="External"/><Relationship Id="rId169" Type="http://schemas.openxmlformats.org/officeDocument/2006/relationships/hyperlink" Target="https://m.edsoo.ru/fa27e5b4" TargetMode="External"/><Relationship Id="rId170" Type="http://schemas.openxmlformats.org/officeDocument/2006/relationships/hyperlink" Target="https://m.edsoo.ru/fa27e866" TargetMode="External"/><Relationship Id="rId171" Type="http://schemas.openxmlformats.org/officeDocument/2006/relationships/hyperlink" Target="https://m.edsoo.ru/fa27edf2" TargetMode="External"/><Relationship Id="rId172" Type="http://schemas.openxmlformats.org/officeDocument/2006/relationships/hyperlink" Target="https://m.edsoo.ru/fa27ef3c" TargetMode="External"/><Relationship Id="rId173" Type="http://schemas.openxmlformats.org/officeDocument/2006/relationships/hyperlink" Target="https://m.edsoo.ru/fa27eb0e" TargetMode="External"/><Relationship Id="rId174" Type="http://schemas.openxmlformats.org/officeDocument/2006/relationships/hyperlink" Target="https://m.edsoo.ru/fa27ec44" TargetMode="External"/><Relationship Id="rId175" Type="http://schemas.openxmlformats.org/officeDocument/2006/relationships/hyperlink" Target="https://m.edsoo.ru/fa27f19e" TargetMode="External"/><Relationship Id="rId176" Type="http://schemas.openxmlformats.org/officeDocument/2006/relationships/hyperlink" Target="https://m.edsoo.ru/fa27f450" TargetMode="External"/><Relationship Id="rId177" Type="http://schemas.openxmlformats.org/officeDocument/2006/relationships/hyperlink" Target="https://m.edsoo.ru/fa27f586" TargetMode="External"/><Relationship Id="rId178" Type="http://schemas.openxmlformats.org/officeDocument/2006/relationships/hyperlink" Target="https://m.edsoo.ru/fa27f6b2" TargetMode="External"/><Relationship Id="rId179" Type="http://schemas.openxmlformats.org/officeDocument/2006/relationships/hyperlink" Target="https://m.edsoo.ru/fa27f978" TargetMode="External"/><Relationship Id="rId180" Type="http://schemas.openxmlformats.org/officeDocument/2006/relationships/hyperlink" Target="https://m.edsoo.ru/fa27faa4" TargetMode="External"/><Relationship Id="rId181" Type="http://schemas.openxmlformats.org/officeDocument/2006/relationships/hyperlink" Target="https://m.edsoo.ru/fa27fbd0" TargetMode="External"/><Relationship Id="rId182" Type="http://schemas.openxmlformats.org/officeDocument/2006/relationships/hyperlink" Target="https://m.edsoo.ru/fa27fd60" TargetMode="External"/><Relationship Id="rId183" Type="http://schemas.openxmlformats.org/officeDocument/2006/relationships/hyperlink" Target="https://m.edsoo.ru/fa27fe82" TargetMode="External"/><Relationship Id="rId184" Type="http://schemas.openxmlformats.org/officeDocument/2006/relationships/hyperlink" Target="https://m.edsoo.ru/fa2803b4" TargetMode="External"/><Relationship Id="rId185" Type="http://schemas.openxmlformats.org/officeDocument/2006/relationships/hyperlink" Target="https://m.edsoo.ru/fa2804ea" TargetMode="External"/><Relationship Id="rId186" Type="http://schemas.openxmlformats.org/officeDocument/2006/relationships/hyperlink" Target="https://m.edsoo.ru/fba94310" TargetMode="External"/><Relationship Id="rId187" Type="http://schemas.openxmlformats.org/officeDocument/2006/relationships/hyperlink" Target="https://m.edsoo.ru/fa280634" TargetMode="External"/><Relationship Id="rId188" Type="http://schemas.openxmlformats.org/officeDocument/2006/relationships/hyperlink" Target="https://m.edsoo.ru/fba948f6" TargetMode="External"/><Relationship Id="rId189" Type="http://schemas.openxmlformats.org/officeDocument/2006/relationships/hyperlink" Target="https://m.edsoo.ru/fba94d6a" TargetMode="External"/><Relationship Id="rId190" Type="http://schemas.openxmlformats.org/officeDocument/2006/relationships/hyperlink" Target="https://m.edsoo.ru/fba9510c" TargetMode="External"/><Relationship Id="rId191" Type="http://schemas.openxmlformats.org/officeDocument/2006/relationships/hyperlink" Target="https://m.edsoo.ru/fba95a26" TargetMode="External"/><Relationship Id="rId192" Type="http://schemas.openxmlformats.org/officeDocument/2006/relationships/hyperlink" Target="https://m.edsoo.ru/fba95918" TargetMode="External"/><Relationship Id="rId193" Type="http://schemas.openxmlformats.org/officeDocument/2006/relationships/hyperlink" Target="https://m.edsoo.ru/fba9562a" TargetMode="External"/><Relationship Id="rId194" Type="http://schemas.openxmlformats.org/officeDocument/2006/relationships/hyperlink" Target="https://m.edsoo.ru/fba95b3e" TargetMode="External"/><Relationship Id="rId195" Type="http://schemas.openxmlformats.org/officeDocument/2006/relationships/hyperlink" Target="https://m.edsoo.ru/fba95d6e" TargetMode="External"/><Relationship Id="rId196" Type="http://schemas.openxmlformats.org/officeDocument/2006/relationships/hyperlink" Target="https://m.edsoo.ru/fba95e86" TargetMode="External"/><Relationship Id="rId197" Type="http://schemas.openxmlformats.org/officeDocument/2006/relationships/hyperlink" Target="https://m.edsoo.ru/fba9612e" TargetMode="External"/><Relationship Id="rId198" Type="http://schemas.openxmlformats.org/officeDocument/2006/relationships/hyperlink" Target="https://m.edsoo.ru/fba96516" TargetMode="External"/><Relationship Id="rId199" Type="http://schemas.openxmlformats.org/officeDocument/2006/relationships/hyperlink" Target="https://m.edsoo.ru/fba96340" TargetMode="External"/><Relationship Id="rId200" Type="http://schemas.openxmlformats.org/officeDocument/2006/relationships/hyperlink" Target="https://m.edsoo.ru/fba9696c" TargetMode="External"/><Relationship Id="rId201" Type="http://schemas.openxmlformats.org/officeDocument/2006/relationships/hyperlink" Target="https://m.edsoo.ru/fba97c0e" TargetMode="External"/><Relationship Id="rId202" Type="http://schemas.openxmlformats.org/officeDocument/2006/relationships/hyperlink" Target="https://m.edsoo.ru/fba9702e" TargetMode="External"/><Relationship Id="rId203" Type="http://schemas.openxmlformats.org/officeDocument/2006/relationships/fontTable" Target="fontTable.xml"/><Relationship Id="rId20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Neat_Office/6.2.8.2$Windows_x86 LibreOffice_project/</Application>
  <Pages>43</Pages>
  <Words>3559</Words>
  <Characters>25902</Characters>
  <CharactersWithSpaces>29339</CharactersWithSpaces>
  <Paragraphs>1551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2023-10-27T12:27:30Z</dcterms:modified>
  <cp:revision>1</cp:revision>
  <dc:subject/>
  <dc:title/>
</cp:coreProperties>
</file>